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Gummy Worm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vegetarian    </w:t>
      </w:r>
      <w:r>
        <w:t xml:space="preserve">   vegan    </w:t>
      </w:r>
      <w:r>
        <w:t xml:space="preserve">   United States of America    </w:t>
      </w:r>
      <w:r>
        <w:t xml:space="preserve">   gluten    </w:t>
      </w:r>
      <w:r>
        <w:t xml:space="preserve">   artificial    </w:t>
      </w:r>
      <w:r>
        <w:t xml:space="preserve">   sugar    </w:t>
      </w:r>
      <w:r>
        <w:t xml:space="preserve">   over weight    </w:t>
      </w:r>
      <w:r>
        <w:t xml:space="preserve">   popsicles    </w:t>
      </w:r>
      <w:r>
        <w:t xml:space="preserve">   trolli    </w:t>
      </w:r>
      <w:r>
        <w:t xml:space="preserve">   gummy worm    </w:t>
      </w:r>
      <w:r>
        <w:t xml:space="preserve">   Germany    </w:t>
      </w:r>
      <w:r>
        <w:t xml:space="preserve">   calories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Gummy Worm word search</dc:title>
  <dcterms:created xsi:type="dcterms:W3CDTF">2021-10-11T08:27:08Z</dcterms:created>
  <dcterms:modified xsi:type="dcterms:W3CDTF">2021-10-11T08:27:08Z</dcterms:modified>
</cp:coreProperties>
</file>