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Gumption!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explorer    </w:t>
      </w:r>
      <w:r>
        <w:t xml:space="preserve">   binoculars    </w:t>
      </w:r>
      <w:r>
        <w:t xml:space="preserve">   adventure    </w:t>
      </w:r>
      <w:r>
        <w:t xml:space="preserve">   AFRICA    </w:t>
      </w:r>
      <w:r>
        <w:t xml:space="preserve">   jungle    </w:t>
      </w:r>
      <w:r>
        <w:t xml:space="preserve">   gumption    </w:t>
      </w:r>
      <w:r>
        <w:t xml:space="preserve">   zonked    </w:t>
      </w:r>
      <w:r>
        <w:t xml:space="preserve">   slope    </w:t>
      </w:r>
      <w:r>
        <w:t xml:space="preserve">   plunged    </w:t>
      </w:r>
      <w:r>
        <w:t xml:space="preserve">   canteen    </w:t>
      </w:r>
      <w:r>
        <w:t xml:space="preserve">   scorched    </w:t>
      </w:r>
      <w:r>
        <w:t xml:space="preserve">   sly    </w:t>
      </w:r>
      <w:r>
        <w:t xml:space="preserve">   thicket    </w:t>
      </w:r>
      <w:r>
        <w:t xml:space="preserve">   strides    </w:t>
      </w:r>
      <w:r>
        <w:t xml:space="preserve">   expedition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Gumption!</dc:title>
  <dcterms:created xsi:type="dcterms:W3CDTF">2021-10-11T08:25:53Z</dcterms:created>
  <dcterms:modified xsi:type="dcterms:W3CDTF">2021-10-11T08:25:53Z</dcterms:modified>
</cp:coreProperties>
</file>