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WAR    </w:t>
      </w:r>
      <w:r>
        <w:t xml:space="preserve">   SHOOTINGS    </w:t>
      </w:r>
      <w:r>
        <w:t xml:space="preserve">   SEMI    </w:t>
      </w:r>
      <w:r>
        <w:t xml:space="preserve">   SAFETY    </w:t>
      </w:r>
      <w:r>
        <w:t xml:space="preserve">   RIFLE    </w:t>
      </w:r>
      <w:r>
        <w:t xml:space="preserve">   PRACTICE    </w:t>
      </w:r>
      <w:r>
        <w:t xml:space="preserve">   MILITIA    </w:t>
      </w:r>
      <w:r>
        <w:t xml:space="preserve">   LICENSE    </w:t>
      </w:r>
      <w:r>
        <w:t xml:space="preserve">   GLOCK    </w:t>
      </w:r>
      <w:r>
        <w:t xml:space="preserve">   EDUCATION    </w:t>
      </w:r>
      <w:r>
        <w:t xml:space="preserve">   DEFENSE    </w:t>
      </w:r>
      <w:r>
        <w:t xml:space="preserve">   CONSTITUTION    </w:t>
      </w:r>
      <w:r>
        <w:t xml:space="preserve">   CONCEALED    </w:t>
      </w:r>
      <w:r>
        <w:t xml:space="preserve">   BACKGROUNDCHECK    </w:t>
      </w:r>
      <w:r>
        <w:t xml:space="preserve">   AUTOMATIC    </w:t>
      </w:r>
      <w:r>
        <w:t xml:space="preserve">   AIRFORCE    </w:t>
      </w:r>
      <w:r>
        <w:t xml:space="preserve">   ARMALITE    </w:t>
      </w:r>
      <w:r>
        <w:t xml:space="preserve">  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Gun Control</dc:title>
  <dcterms:created xsi:type="dcterms:W3CDTF">2021-10-11T08:26:02Z</dcterms:created>
  <dcterms:modified xsi:type="dcterms:W3CDTF">2021-10-11T08:26:02Z</dcterms:modified>
</cp:coreProperties>
</file>