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School shooting that killed 17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Federal Firearms License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events are guns most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topic about gun control.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school shootings have happened in 2018?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biggest social issues of this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people want more_______ on gun sales.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fatal weapon in homicides.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Age to purchase a 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amendment is about your right to bear arms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Gun Control</dc:title>
  <dcterms:created xsi:type="dcterms:W3CDTF">2021-10-11T08:26:31Z</dcterms:created>
  <dcterms:modified xsi:type="dcterms:W3CDTF">2021-10-11T08:26:31Z</dcterms:modified>
</cp:coreProperties>
</file>