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Gun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Assault    </w:t>
      </w:r>
      <w:r>
        <w:t xml:space="preserve">   Crimes    </w:t>
      </w:r>
      <w:r>
        <w:t xml:space="preserve">   Death    </w:t>
      </w:r>
      <w:r>
        <w:t xml:space="preserve">   Detroit    </w:t>
      </w:r>
      <w:r>
        <w:t xml:space="preserve">   Drugs    </w:t>
      </w:r>
      <w:r>
        <w:t xml:space="preserve">   Extortion    </w:t>
      </w:r>
      <w:r>
        <w:t xml:space="preserve">   Gang Squad    </w:t>
      </w:r>
      <w:r>
        <w:t xml:space="preserve">   Gang Violence    </w:t>
      </w:r>
      <w:r>
        <w:t xml:space="preserve">   Lonley    </w:t>
      </w:r>
      <w:r>
        <w:t xml:space="preserve">   Maryland    </w:t>
      </w:r>
      <w:r>
        <w:t xml:space="preserve">   Missouri    </w:t>
      </w:r>
      <w:r>
        <w:t xml:space="preserve">   Poverty    </w:t>
      </w:r>
      <w:r>
        <w:t xml:space="preserve">   Prison    </w:t>
      </w:r>
      <w:r>
        <w:t xml:space="preserve">   Revenge    </w:t>
      </w:r>
      <w:r>
        <w:t xml:space="preserve">   Shooting    </w:t>
      </w:r>
      <w:r>
        <w:t xml:space="preserve">   Stabbing    </w:t>
      </w:r>
      <w:r>
        <w:t xml:space="preserve">   Swarming    </w:t>
      </w:r>
      <w:r>
        <w:t xml:space="preserve">   Territorial Issue    </w:t>
      </w:r>
      <w:r>
        <w:t xml:space="preserve">   Theft    </w:t>
      </w:r>
      <w:r>
        <w:t xml:space="preserve">   Vandalism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 Violence</dc:title>
  <dcterms:created xsi:type="dcterms:W3CDTF">2021-10-11T08:26:52Z</dcterms:created>
  <dcterms:modified xsi:type="dcterms:W3CDTF">2021-10-11T08:26:52Z</dcterms:modified>
</cp:coreProperties>
</file>