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Guniea Pigs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box or cage meant for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climb or move to get in/out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composition for an instrumental soloist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smile or speak in a contemptuous or mocking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something unwillingly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refuse 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quickly/peeking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 something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profoundly wise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search for something through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by, expressive of, or causing sorrow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slowly in a unhurried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soothing soft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Guniea Pigs Online</dc:title>
  <dcterms:created xsi:type="dcterms:W3CDTF">2021-10-11T08:26:05Z</dcterms:created>
  <dcterms:modified xsi:type="dcterms:W3CDTF">2021-10-11T08:26:05Z</dcterms:modified>
</cp:coreProperties>
</file>