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Gunpowder Plot!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Firewood    </w:t>
      </w:r>
      <w:r>
        <w:t xml:space="preserve">   Robert Catesby    </w:t>
      </w:r>
      <w:r>
        <w:t xml:space="preserve">   Guy Fawkes    </w:t>
      </w:r>
      <w:r>
        <w:t xml:space="preserve">   Tower Of London    </w:t>
      </w:r>
      <w:r>
        <w:t xml:space="preserve">   Holbeche    </w:t>
      </w:r>
      <w:r>
        <w:t xml:space="preserve">   Warwick    </w:t>
      </w:r>
      <w:r>
        <w:t xml:space="preserve">   Castle    </w:t>
      </w:r>
      <w:r>
        <w:t xml:space="preserve">   Elizabeth    </w:t>
      </w:r>
      <w:r>
        <w:t xml:space="preserve">   Catholic    </w:t>
      </w:r>
      <w:r>
        <w:t xml:space="preserve">   Plot    </w:t>
      </w:r>
      <w:r>
        <w:t xml:space="preserve">   Gunpowder    </w:t>
      </w:r>
      <w:r>
        <w:t xml:space="preserve">   England    </w:t>
      </w:r>
      <w:r>
        <w:t xml:space="preserve">   Scotland    </w:t>
      </w:r>
      <w:r>
        <w:t xml:space="preserve">   King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Gunpowder Plot!</dc:title>
  <dcterms:created xsi:type="dcterms:W3CDTF">2021-10-11T08:27:29Z</dcterms:created>
  <dcterms:modified xsi:type="dcterms:W3CDTF">2021-10-11T08:27:29Z</dcterms:modified>
</cp:coreProperties>
</file>