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Gunpowder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Fireworks    </w:t>
      </w:r>
      <w:r>
        <w:t xml:space="preserve">   Failure    </w:t>
      </w:r>
      <w:r>
        <w:t xml:space="preserve">   Caught    </w:t>
      </w:r>
      <w:r>
        <w:t xml:space="preserve">   Explosion    </w:t>
      </w:r>
      <w:r>
        <w:t xml:space="preserve">   Fire    </w:t>
      </w:r>
      <w:r>
        <w:t xml:space="preserve">   King James    </w:t>
      </w:r>
      <w:r>
        <w:t xml:space="preserve">   Cellar    </w:t>
      </w:r>
      <w:r>
        <w:t xml:space="preserve">   Guy Fawkes    </w:t>
      </w:r>
      <w:r>
        <w:t xml:space="preserve">   Robert    </w:t>
      </w:r>
      <w:r>
        <w:t xml:space="preserve">   Barrel    </w:t>
      </w:r>
      <w:r>
        <w:t xml:space="preserve">   Parliament    </w:t>
      </w:r>
      <w:r>
        <w:t xml:space="preserve">   Protestant    </w:t>
      </w:r>
      <w:r>
        <w:t xml:space="preserve">   Catholic    </w:t>
      </w:r>
      <w:r>
        <w:t xml:space="preserve">   Plot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Gunpowder plot</dc:title>
  <dcterms:created xsi:type="dcterms:W3CDTF">2021-10-11T08:27:17Z</dcterms:created>
  <dcterms:modified xsi:type="dcterms:W3CDTF">2021-10-11T08:27:17Z</dcterms:modified>
</cp:coreProperties>
</file>