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Berdan rifle    </w:t>
      </w:r>
      <w:r>
        <w:t xml:space="preserve">   BCM Europearms Barrel Block    </w:t>
      </w:r>
      <w:r>
        <w:t xml:space="preserve">   Bajouzutsu revolver    </w:t>
      </w:r>
      <w:r>
        <w:t xml:space="preserve">   Persuader    </w:t>
      </w:r>
      <w:r>
        <w:t xml:space="preserve">   Thompson Autorifle    </w:t>
      </w:r>
      <w:r>
        <w:t xml:space="preserve">   Austen Submachine Gun    </w:t>
      </w:r>
      <w:r>
        <w:t xml:space="preserve">   Arsenal Shipka    </w:t>
      </w:r>
      <w:r>
        <w:t xml:space="preserve">   accelerator    </w:t>
      </w:r>
      <w:r>
        <w:t xml:space="preserve">   hardballer    </w:t>
      </w:r>
      <w:r>
        <w:t xml:space="preserve">   commando    </w:t>
      </w:r>
      <w:r>
        <w:t xml:space="preserve">   auto mag    </w:t>
      </w:r>
      <w:r>
        <w:t xml:space="preserve">   Magnum    </w:t>
      </w:r>
      <w:r>
        <w:t xml:space="preserve">   alfa defender    </w:t>
      </w:r>
      <w:r>
        <w:t xml:space="preserve">   alfa combat    </w:t>
      </w:r>
      <w:r>
        <w:t xml:space="preserve">   Pistol    </w:t>
      </w:r>
      <w:r>
        <w:t xml:space="preserve">   shot gun    </w:t>
      </w:r>
      <w:r>
        <w:t xml:space="preserve">   rifle    </w:t>
      </w:r>
      <w:r>
        <w:t xml:space="preserve">   usp    </w:t>
      </w:r>
      <w:r>
        <w:t xml:space="preserve">   uzi    </w:t>
      </w:r>
      <w:r>
        <w:t xml:space="preserve">   machine gun    </w:t>
      </w:r>
      <w:r>
        <w:t xml:space="preserve">   golden eagle    </w:t>
      </w:r>
      <w:r>
        <w:t xml:space="preserve">   block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Guns</dc:title>
  <dcterms:created xsi:type="dcterms:W3CDTF">2021-10-11T08:25:58Z</dcterms:created>
  <dcterms:modified xsi:type="dcterms:W3CDTF">2021-10-11T08:25:58Z</dcterms:modified>
</cp:coreProperties>
</file>