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Guns For General 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military supplies and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strict training that corrects or strengthens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opposed to British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military post a fort or place where troops are stationed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military unit made of many groups of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Freedom from being controlled by another government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fearless bold 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military company made of two or more squads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dead lock no moves can be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fire arms and cannons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deep split or gap in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group that travels together for protection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Guns For General Washington</dc:title>
  <dcterms:created xsi:type="dcterms:W3CDTF">2021-10-11T08:26:27Z</dcterms:created>
  <dcterms:modified xsi:type="dcterms:W3CDTF">2021-10-11T08:26:27Z</dcterms:modified>
</cp:coreProperties>
</file>