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Guns and Ballistics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 and Ballistics</dc:title>
  <dcterms:created xsi:type="dcterms:W3CDTF">2022-09-03T15:42:00Z</dcterms:created>
  <dcterms:modified xsi:type="dcterms:W3CDTF">2022-09-03T15:42:00Z</dcterms:modified>
</cp:coreProperties>
</file>