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Guns n roses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Axl    </w:t>
      </w:r>
      <w:r>
        <w:t xml:space="preserve">   Band    </w:t>
      </w:r>
      <w:r>
        <w:t xml:space="preserve">   Bandana    </w:t>
      </w:r>
      <w:r>
        <w:t xml:space="preserve">   Duff    </w:t>
      </w:r>
      <w:r>
        <w:t xml:space="preserve">   Gn'r    </w:t>
      </w:r>
      <w:r>
        <w:t xml:space="preserve">   Gunner    </w:t>
      </w:r>
      <w:r>
        <w:t xml:space="preserve">   Izzy    </w:t>
      </w:r>
      <w:r>
        <w:t xml:space="preserve">   Jungle    </w:t>
      </w:r>
      <w:r>
        <w:t xml:space="preserve">   Rose    </w:t>
      </w:r>
      <w:r>
        <w:t xml:space="preserve">   Slash    </w:t>
      </w:r>
      <w:r>
        <w:t xml:space="preserve">   Steven    </w:t>
      </w:r>
      <w:r>
        <w:t xml:space="preserve">   Top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Guns n roses </dc:title>
  <dcterms:created xsi:type="dcterms:W3CDTF">2021-10-11T08:26:47Z</dcterms:created>
  <dcterms:modified xsi:type="dcterms:W3CDTF">2021-10-11T08:26:47Z</dcterms:modified>
</cp:coreProperties>
</file>