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Gunslinger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Gunslinger's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city did Roland rest and then kill every 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Roland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attacks Jake and Roland under the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Gunslingers are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Gunslinger pursuing at the begininng of chapter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Roland catches Walter and the palaver, how long does Roland sleep afterwards?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Roland take from the speaking demon in the cellar?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Roland encounter at the abandoned way station?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last name of the author of the Gunslinger?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waits at the Dark Tower for Roland?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man gives Roland shelter and listens to his story about Tull.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Roland's ultimate destination?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enchants Jake at the Speaking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Jake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Gunslinger</dc:title>
  <dcterms:created xsi:type="dcterms:W3CDTF">2021-10-11T08:26:14Z</dcterms:created>
  <dcterms:modified xsi:type="dcterms:W3CDTF">2021-10-11T08:26:14Z</dcterms:modified>
</cp:coreProperties>
</file>