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Guntersville Project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Catalpa    </w:t>
      </w:r>
      <w:r>
        <w:t xml:space="preserve">   Conifer    </w:t>
      </w:r>
      <w:r>
        <w:t xml:space="preserve">   Cottonwood    </w:t>
      </w:r>
      <w:r>
        <w:t xml:space="preserve">   Deciduous    </w:t>
      </w:r>
      <w:r>
        <w:t xml:space="preserve">   Eastern Redbud    </w:t>
      </w:r>
      <w:r>
        <w:t xml:space="preserve">   EasternRedCedar    </w:t>
      </w:r>
      <w:r>
        <w:t xml:space="preserve">   Endangered    </w:t>
      </w:r>
      <w:r>
        <w:t xml:space="preserve">   Forest    </w:t>
      </w:r>
      <w:r>
        <w:t xml:space="preserve">   GreenAsh    </w:t>
      </w:r>
      <w:r>
        <w:t xml:space="preserve">   Hackberry    </w:t>
      </w:r>
      <w:r>
        <w:t xml:space="preserve">   Leaf    </w:t>
      </w:r>
      <w:r>
        <w:t xml:space="preserve">   LoblollyPine    </w:t>
      </w:r>
      <w:r>
        <w:t xml:space="preserve">   Nonrenewable    </w:t>
      </w:r>
      <w:r>
        <w:t xml:space="preserve">   NorthernRedOak    </w:t>
      </w:r>
      <w:r>
        <w:t xml:space="preserve">   Persimmon    </w:t>
      </w:r>
      <w:r>
        <w:t xml:space="preserve">   Photosynthesis    </w:t>
      </w:r>
      <w:r>
        <w:t xml:space="preserve">   Renewable    </w:t>
      </w:r>
      <w:r>
        <w:t xml:space="preserve">   Resources    </w:t>
      </w:r>
      <w:r>
        <w:t xml:space="preserve">   RiverBirch    </w:t>
      </w:r>
      <w:r>
        <w:t xml:space="preserve">   SawtoothOak    </w:t>
      </w:r>
      <w:r>
        <w:t xml:space="preserve">   ShagbarkHickory    </w:t>
      </w:r>
      <w:r>
        <w:t xml:space="preserve">   SouthernRedOak    </w:t>
      </w:r>
      <w:r>
        <w:t xml:space="preserve">   Species    </w:t>
      </w:r>
      <w:r>
        <w:t xml:space="preserve">   Sustainable    </w:t>
      </w:r>
      <w:r>
        <w:t xml:space="preserve">   SweetBayMagnolia    </w:t>
      </w:r>
      <w:r>
        <w:t xml:space="preserve">   SweetOak    </w:t>
      </w:r>
      <w:r>
        <w:t xml:space="preserve">   Sycamore    </w:t>
      </w:r>
      <w:r>
        <w:t xml:space="preserve">   Threatened    </w:t>
      </w:r>
      <w:r>
        <w:t xml:space="preserve">   TulipPoplar    </w:t>
      </w:r>
      <w:r>
        <w:t xml:space="preserve">   VirginiaPine    </w:t>
      </w:r>
      <w:r>
        <w:t xml:space="preserve">   WaterOak    </w:t>
      </w:r>
      <w:r>
        <w:t xml:space="preserve">   WillowOak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Guntersville Project Knowledge</dc:title>
  <dcterms:created xsi:type="dcterms:W3CDTF">2021-10-11T08:25:46Z</dcterms:created>
  <dcterms:modified xsi:type="dcterms:W3CDTF">2021-10-11T08:25:46Z</dcterms:modified>
</cp:coreProperties>
</file>