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Gurdaas' sikhi wordsearch!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anand karaj    </w:t>
      </w:r>
      <w:r>
        <w:t xml:space="preserve">   chaur sahib    </w:t>
      </w:r>
      <w:r>
        <w:t xml:space="preserve">   gurdwara    </w:t>
      </w:r>
      <w:r>
        <w:t xml:space="preserve">   khanda    </w:t>
      </w:r>
      <w:r>
        <w:t xml:space="preserve">   kachera    </w:t>
      </w:r>
      <w:r>
        <w:t xml:space="preserve">   kara    </w:t>
      </w:r>
      <w:r>
        <w:t xml:space="preserve">   kanga    </w:t>
      </w:r>
      <w:r>
        <w:t xml:space="preserve">   kesh    </w:t>
      </w:r>
      <w:r>
        <w:t xml:space="preserve">   rehat marayada    </w:t>
      </w:r>
      <w:r>
        <w:t xml:space="preserve">   dastaar    </w:t>
      </w:r>
      <w:r>
        <w:t xml:space="preserve">   gurpurab    </w:t>
      </w:r>
      <w:r>
        <w:t xml:space="preserve">   khalsa    </w:t>
      </w:r>
      <w:r>
        <w:t xml:space="preserve">   five ks    </w:t>
      </w:r>
      <w:r>
        <w:t xml:space="preserve">   kirpaan    </w:t>
      </w:r>
      <w:r>
        <w:t xml:space="preserve">   sikhi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Gurdaas' sikhi wordsearch! </dc:title>
  <dcterms:created xsi:type="dcterms:W3CDTF">2021-10-11T08:27:37Z</dcterms:created>
  <dcterms:modified xsi:type="dcterms:W3CDTF">2021-10-11T08:27:37Z</dcterms:modified>
</cp:coreProperties>
</file>