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Gurdwara</w:t>
      </w:r>
    </w:p>
    <w:p>
      <w:pPr>
        <w:pStyle w:val="Questions"/>
      </w:pPr>
      <w:r>
        <w:t xml:space="preserve">1. NINAHS IHBSA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URUG AHTNGR AISHB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ASIGR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AHDAKN THAP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HRAAK HDAPSAR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OAHDCNA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HTTAK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LLMRAAU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HCSA NAHDK OMRO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NAAGLR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AVES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Gurdwara</dc:title>
  <dcterms:created xsi:type="dcterms:W3CDTF">2021-10-11T08:26:01Z</dcterms:created>
  <dcterms:modified xsi:type="dcterms:W3CDTF">2021-10-11T08:26:01Z</dcterms:modified>
</cp:coreProperties>
</file>