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Gurpurab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Sacha Souda    </w:t>
      </w:r>
      <w:r>
        <w:t xml:space="preserve">   Mecca    </w:t>
      </w:r>
      <w:r>
        <w:t xml:space="preserve">   Ek Onkar    </w:t>
      </w:r>
      <w:r>
        <w:t xml:space="preserve">   Kashmir    </w:t>
      </w:r>
      <w:r>
        <w:t xml:space="preserve">   Sialkot    </w:t>
      </w:r>
      <w:r>
        <w:t xml:space="preserve">   Udasi    </w:t>
      </w:r>
      <w:r>
        <w:t xml:space="preserve">   Love    </w:t>
      </w:r>
      <w:r>
        <w:t xml:space="preserve">   Peace    </w:t>
      </w:r>
      <w:r>
        <w:t xml:space="preserve">   Humanity    </w:t>
      </w:r>
      <w:r>
        <w:t xml:space="preserve">   Bhai Mardana    </w:t>
      </w:r>
      <w:r>
        <w:t xml:space="preserve">   Langar    </w:t>
      </w:r>
      <w:r>
        <w:t xml:space="preserve">   Guru Nanak    </w:t>
      </w:r>
      <w:r>
        <w:t xml:space="preserve">   Sewa    </w:t>
      </w:r>
      <w:r>
        <w:t xml:space="preserve">   Equality    </w:t>
      </w:r>
      <w:r>
        <w:t xml:space="preserve">   Waheguru    </w:t>
      </w:r>
      <w:r>
        <w:t xml:space="preserve">   God    </w:t>
      </w:r>
      <w:r>
        <w:t xml:space="preserve">   Guru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Gurpurab</dc:title>
  <dcterms:created xsi:type="dcterms:W3CDTF">2021-10-11T08:26:36Z</dcterms:created>
  <dcterms:modified xsi:type="dcterms:W3CDTF">2021-10-11T08:26:36Z</dcterms:modified>
</cp:coreProperties>
</file>