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Infinite wisdom in exchange for a short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guidance and tutelage to Krishna?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guru guides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Sanskrit Word of The Month - Guru (February 2018), Guru is described as the one who removes ________ and brings in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enlightened people who give up moksha to help others (Mahayana Buddhism)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Shivaji Maharaj offered this to his guru to convey his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Gurus exemplify this compassionate virtue (in Sanskrit)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Hanuman followed his guru all the way around the world to receive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part of the word “Guru” (ru)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considered the “modern monk”?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offering made to one’s guru as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Utsav on which we meditate upon the gurus in our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Swami Vivekananda's guru, Ramakrishna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Grand-guru of Shankaracharya</w:t>
            </w:r>
          </w:p>
        </w:tc>
      </w:tr>
    </w:tbl>
    <w:p>
      <w:pPr>
        <w:pStyle w:val="WordBankMedium"/>
      </w:pPr>
      <w:r>
        <w:t xml:space="preserve">   Guru Purnima    </w:t>
      </w:r>
      <w:r>
        <w:t xml:space="preserve">   Swami Vivekananda    </w:t>
      </w:r>
      <w:r>
        <w:t xml:space="preserve">   Dakshina    </w:t>
      </w:r>
      <w:r>
        <w:t xml:space="preserve">   Kingdom    </w:t>
      </w:r>
      <w:r>
        <w:t xml:space="preserve">   Surya    </w:t>
      </w:r>
      <w:r>
        <w:t xml:space="preserve">   Sandeepani    </w:t>
      </w:r>
      <w:r>
        <w:t xml:space="preserve">   Light    </w:t>
      </w:r>
      <w:r>
        <w:t xml:space="preserve">   Shankaracharya    </w:t>
      </w:r>
      <w:r>
        <w:t xml:space="preserve">   Shishya    </w:t>
      </w:r>
      <w:r>
        <w:t xml:space="preserve">   Paramahamsa    </w:t>
      </w:r>
      <w:r>
        <w:t xml:space="preserve">   Gaudapada    </w:t>
      </w:r>
      <w:r>
        <w:t xml:space="preserve">   Bodhisattva    </w:t>
      </w:r>
      <w:r>
        <w:t xml:space="preserve">   Karuna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</dc:title>
  <dcterms:created xsi:type="dcterms:W3CDTF">2021-10-11T08:27:20Z</dcterms:created>
  <dcterms:modified xsi:type="dcterms:W3CDTF">2021-10-11T08:27:20Z</dcterms:modified>
</cp:coreProperties>
</file>