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Guru Gobind Singh Ji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Tav-Prasad Savaiye    </w:t>
      </w:r>
      <w:r>
        <w:t xml:space="preserve">   Chaupai Sahib    </w:t>
      </w:r>
      <w:r>
        <w:t xml:space="preserve">   Jaap Sahib    </w:t>
      </w:r>
      <w:r>
        <w:t xml:space="preserve">   Damdama Sahib    </w:t>
      </w:r>
      <w:r>
        <w:t xml:space="preserve">   Hazur Sahib    </w:t>
      </w:r>
      <w:r>
        <w:t xml:space="preserve">   Keshgarh Sahib    </w:t>
      </w:r>
      <w:r>
        <w:t xml:space="preserve">   Anandpur sahib    </w:t>
      </w:r>
      <w:r>
        <w:t xml:space="preserve">   Patna Sahib    </w:t>
      </w:r>
      <w:r>
        <w:t xml:space="preserve">   Five K    </w:t>
      </w:r>
      <w:r>
        <w:t xml:space="preserve">   Panj Pyare    </w:t>
      </w:r>
      <w:r>
        <w:t xml:space="preserve">   Vaisakhi    </w:t>
      </w:r>
      <w:r>
        <w:t xml:space="preserve">   Khalsa    </w:t>
      </w:r>
      <w:r>
        <w:t xml:space="preserve">   Bibi Jeeto Ji    </w:t>
      </w:r>
      <w:r>
        <w:t xml:space="preserve">   Mata Sahib Kaur    </w:t>
      </w:r>
      <w:r>
        <w:t xml:space="preserve">   Mata Gujri    </w:t>
      </w:r>
      <w:r>
        <w:t xml:space="preserve">   Guru Tegh Bahadur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Guru Gobind Singh Ji </dc:title>
  <dcterms:created xsi:type="dcterms:W3CDTF">2022-01-08T03:33:54Z</dcterms:created>
  <dcterms:modified xsi:type="dcterms:W3CDTF">2022-01-08T03:33:54Z</dcterms:modified>
</cp:coreProperties>
</file>