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Gobind singh 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Gobind Rai    </w:t>
      </w:r>
      <w:r>
        <w:t xml:space="preserve">   Mata Gujri    </w:t>
      </w:r>
      <w:r>
        <w:t xml:space="preserve">   Fateh Singh    </w:t>
      </w:r>
      <w:r>
        <w:t xml:space="preserve">   Jujhar Singh    </w:t>
      </w:r>
      <w:r>
        <w:t xml:space="preserve">   Ajit Singh    </w:t>
      </w:r>
      <w:r>
        <w:t xml:space="preserve">   Zorawar Singh    </w:t>
      </w:r>
      <w:r>
        <w:t xml:space="preserve">   Sikhism    </w:t>
      </w:r>
      <w:r>
        <w:t xml:space="preserve">   Mata Sahib Kaur    </w:t>
      </w:r>
      <w:r>
        <w:t xml:space="preserve">   Patna Sahib    </w:t>
      </w:r>
      <w:r>
        <w:t xml:space="preserve">   Kara    </w:t>
      </w:r>
      <w:r>
        <w:t xml:space="preserve">   Bhai Daya    </w:t>
      </w:r>
      <w:r>
        <w:t xml:space="preserve">   Kesh    </w:t>
      </w:r>
      <w:r>
        <w:t xml:space="preserve">   Kirpan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Gobind singh Ji</dc:title>
  <dcterms:created xsi:type="dcterms:W3CDTF">2021-10-11T08:26:25Z</dcterms:created>
  <dcterms:modified xsi:type="dcterms:W3CDTF">2021-10-11T08:26:25Z</dcterms:modified>
</cp:coreProperties>
</file>