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Harkrishan Sahib ji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asked Guru Ji to come to Delhi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Guru Ji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disease that Guru Ji contracted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Guru Ji became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is sometimes given to Guru 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Guru Jis sucessor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gurdwara is associated with Guru Ji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Guru Jis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Guru ji helped the vctims suffering from small pox , this was a form of selfless service known as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Bangala Sahib Gurdwara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was Guru Ji Guru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Guru Ji when 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Harkrishan Sahib ji (1)</dc:title>
  <dcterms:created xsi:type="dcterms:W3CDTF">2021-10-11T08:27:29Z</dcterms:created>
  <dcterms:modified xsi:type="dcterms:W3CDTF">2021-10-11T08:27:29Z</dcterms:modified>
</cp:coreProperties>
</file>