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Guru Nanak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River Ganges    </w:t>
      </w:r>
      <w:r>
        <w:t xml:space="preserve">   Guru    </w:t>
      </w:r>
      <w:r>
        <w:t xml:space="preserve">   Guru Angard    </w:t>
      </w:r>
      <w:r>
        <w:t xml:space="preserve">   Religion    </w:t>
      </w:r>
      <w:r>
        <w:t xml:space="preserve">   Disappeared    </w:t>
      </w:r>
      <w:r>
        <w:t xml:space="preserve">   Community    </w:t>
      </w:r>
      <w:r>
        <w:t xml:space="preserve">   Muslim    </w:t>
      </w:r>
      <w:r>
        <w:t xml:space="preserve">   Teacher    </w:t>
      </w:r>
      <w:r>
        <w:t xml:space="preserve">   God    </w:t>
      </w:r>
      <w:r>
        <w:t xml:space="preserve">   Guru Nanak    </w:t>
      </w:r>
      <w:r>
        <w:t xml:space="preserve">   Sikhism    </w:t>
      </w:r>
      <w:r>
        <w:t xml:space="preserve">   Nanakana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Guru Nanak</dc:title>
  <dcterms:created xsi:type="dcterms:W3CDTF">2021-10-11T08:26:48Z</dcterms:created>
  <dcterms:modified xsi:type="dcterms:W3CDTF">2021-10-11T08:26:48Z</dcterms:modified>
</cp:coreProperties>
</file>