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Guru Nanak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merchant    </w:t>
      </w:r>
      <w:r>
        <w:t xml:space="preserve">   Disappearance    </w:t>
      </w:r>
      <w:r>
        <w:t xml:space="preserve">   manjis    </w:t>
      </w:r>
      <w:r>
        <w:t xml:space="preserve">   Panth    </w:t>
      </w:r>
      <w:r>
        <w:t xml:space="preserve">   muslim    </w:t>
      </w:r>
      <w:r>
        <w:t xml:space="preserve">   Nanakchahi    </w:t>
      </w:r>
      <w:r>
        <w:t xml:space="preserve">   Sikh    </w:t>
      </w:r>
      <w:r>
        <w:t xml:space="preserve">   Hindu    </w:t>
      </w:r>
      <w:r>
        <w:t xml:space="preserve">   Khalsa    </w:t>
      </w:r>
      <w:r>
        <w:t xml:space="preserve">   Pakistan    </w:t>
      </w:r>
      <w:r>
        <w:t xml:space="preserve">   Lahore    </w:t>
      </w:r>
      <w:r>
        <w:t xml:space="preserve">   Sikhism    </w:t>
      </w:r>
      <w:r>
        <w:t xml:space="preserve">   Nanak    </w:t>
      </w:r>
      <w:r>
        <w:t xml:space="preserve">   Guru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 Nanak</dc:title>
  <dcterms:created xsi:type="dcterms:W3CDTF">2021-10-11T08:26:52Z</dcterms:created>
  <dcterms:modified xsi:type="dcterms:W3CDTF">2021-10-11T08:26:52Z</dcterms:modified>
</cp:coreProperties>
</file>