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Nanak Dev Ji </w:t>
      </w:r>
    </w:p>
    <w:p>
      <w:pPr>
        <w:pStyle w:val="Questions"/>
      </w:pPr>
      <w:r>
        <w:t xml:space="preserve">1. AINNK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AMAT IRATTP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EAHMT KULA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RKIAT NAIRK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VNDA CHANKA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MNAA ANAJP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OOLM MAARNT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KE KNAOR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BCARO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DUASIS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NTWAILAD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SRTAIUL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TREAHD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WTO OSSN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Nanki    </w:t>
      </w:r>
      <w:r>
        <w:t xml:space="preserve">   Mata Tripta    </w:t>
      </w:r>
      <w:r>
        <w:t xml:space="preserve">   Mehta kalu    </w:t>
      </w:r>
      <w:r>
        <w:t xml:space="preserve">   Kirat karni    </w:t>
      </w:r>
      <w:r>
        <w:t xml:space="preserve">   Vand chakna    </w:t>
      </w:r>
      <w:r>
        <w:t xml:space="preserve">   Naam japna    </w:t>
      </w:r>
      <w:r>
        <w:t xml:space="preserve">   Mool mantar    </w:t>
      </w:r>
      <w:r>
        <w:t xml:space="preserve">   Ek onkar    </w:t>
      </w:r>
      <w:r>
        <w:t xml:space="preserve">   Cobra    </w:t>
      </w:r>
      <w:r>
        <w:t xml:space="preserve">   Udasis    </w:t>
      </w:r>
      <w:r>
        <w:t xml:space="preserve">   Talwandi    </w:t>
      </w:r>
      <w:r>
        <w:t xml:space="preserve">   Rituals    </w:t>
      </w:r>
      <w:r>
        <w:t xml:space="preserve">   Thread    </w:t>
      </w:r>
      <w:r>
        <w:t xml:space="preserve">   Two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Nanak Dev Ji </dc:title>
  <dcterms:created xsi:type="dcterms:W3CDTF">2021-10-11T08:26:34Z</dcterms:created>
  <dcterms:modified xsi:type="dcterms:W3CDTF">2021-10-11T08:26:34Z</dcterms:modified>
</cp:coreProperties>
</file>