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Guru Ram Das Ji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his wife's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his birth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His name was Guru ____ Das Ji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Ram Das Ji means _____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his age when he orphaned?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Jetha means the _____ born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place of his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was the _________ of Guru Amat Das Ji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he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composed 638 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Guru Ram Das Ji</dc:title>
  <dcterms:created xsi:type="dcterms:W3CDTF">2021-10-11T08:26:04Z</dcterms:created>
  <dcterms:modified xsi:type="dcterms:W3CDTF">2021-10-11T08:26:04Z</dcterms:modified>
</cp:coreProperties>
</file>