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last Guru before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Guru Hargobind had _______ chidren.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Guru Hargobind had _________wife/wives?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Sikh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gurus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Guru today in Sikhism?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religion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founder of the religion?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writers of this magazine?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Gudwara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K's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magazine?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a very long name and wrote this magazine?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Sikhs are vegetarian/non vegetarian.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Sikhism is a (new/old)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else is a writer of this magazine?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Gurus</dc:title>
  <dcterms:created xsi:type="dcterms:W3CDTF">2021-10-11T08:26:27Z</dcterms:created>
  <dcterms:modified xsi:type="dcterms:W3CDTF">2021-10-11T08:26:27Z</dcterms:modified>
</cp:coreProperties>
</file>