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Gus's Birthday Lunch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Big Drive    </w:t>
      </w:r>
      <w:r>
        <w:t xml:space="preserve">   Birthday Gift    </w:t>
      </w:r>
      <w:r>
        <w:t xml:space="preserve">   Corn Dogs    </w:t>
      </w:r>
      <w:r>
        <w:t xml:space="preserve">   Dad    </w:t>
      </w:r>
      <w:r>
        <w:t xml:space="preserve">   Dexter    </w:t>
      </w:r>
      <w:r>
        <w:t xml:space="preserve">   French Fries    </w:t>
      </w:r>
      <w:r>
        <w:t xml:space="preserve">   GUS    </w:t>
      </w:r>
      <w:r>
        <w:t xml:space="preserve">   Happy Birthday    </w:t>
      </w:r>
      <w:r>
        <w:t xml:space="preserve">   Hot Dog    </w:t>
      </w:r>
      <w:r>
        <w:t xml:space="preserve">   Ice Cream Cone    </w:t>
      </w:r>
      <w:r>
        <w:t xml:space="preserve">   Mom    </w:t>
      </w:r>
      <w:r>
        <w:t xml:space="preserve">   Onion Rings    </w:t>
      </w:r>
      <w:r>
        <w:t xml:space="preserve">   Picnic Tables    </w:t>
      </w:r>
      <w:r>
        <w:t xml:space="preserve">   Rex    </w:t>
      </w:r>
      <w:r>
        <w:t xml:space="preserve">   Rootbeer    </w:t>
      </w:r>
      <w:r>
        <w:t xml:space="preserve">   Shake    </w:t>
      </w:r>
      <w:r>
        <w:t xml:space="preserve">   Sign with A and W    </w:t>
      </w:r>
      <w:r>
        <w:t xml:space="preserve">   Special Guest    </w:t>
      </w:r>
      <w:r>
        <w:t xml:space="preserve">  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Gus's Birthday Lunch Location</dc:title>
  <dcterms:created xsi:type="dcterms:W3CDTF">2021-10-11T08:26:50Z</dcterms:created>
  <dcterms:modified xsi:type="dcterms:W3CDTF">2021-10-11T08:26:50Z</dcterms:modified>
</cp:coreProperties>
</file>