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Gusta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 ella le gusta el helado.    </w:t>
      </w:r>
      <w:r>
        <w:t xml:space="preserve">   A mí me gusta la pizza.    </w:t>
      </w:r>
      <w:r>
        <w:t xml:space="preserve">   A nosotros nos gusta la fruta.    </w:t>
      </w:r>
      <w:r>
        <w:t xml:space="preserve">   A Pedro le gusta el fútbol.    </w:t>
      </w:r>
      <w:r>
        <w:t xml:space="preserve">   A Ud. le gusta la ensalada.    </w:t>
      </w:r>
      <w:r>
        <w:t xml:space="preserve">   A Uds. les gusta    </w:t>
      </w:r>
      <w:r>
        <w:t xml:space="preserve">   A uds. les gusta el tenis.    </w:t>
      </w:r>
      <w:r>
        <w:t xml:space="preserve">   A él le gustan las uvas    </w:t>
      </w:r>
      <w:r>
        <w:t xml:space="preserve">   Le gusta    </w:t>
      </w:r>
      <w:r>
        <w:t xml:space="preserve">   Les gusta    </w:t>
      </w:r>
      <w:r>
        <w:t xml:space="preserve">   Me gusta    </w:t>
      </w:r>
      <w:r>
        <w:t xml:space="preserve">   Nos gusta    </w:t>
      </w:r>
      <w:r>
        <w:t xml:space="preserve">   Qué te gusta    </w:t>
      </w:r>
      <w:r>
        <w:t xml:space="preserve">   Te gusta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Gusta</dc:title>
  <dcterms:created xsi:type="dcterms:W3CDTF">2021-10-11T08:26:29Z</dcterms:created>
  <dcterms:modified xsi:type="dcterms:W3CDTF">2021-10-11T08:26:29Z</dcterms:modified>
</cp:coreProperties>
</file>