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Pavo    </w:t>
      </w:r>
      <w:r>
        <w:t xml:space="preserve">   Cerdo    </w:t>
      </w:r>
      <w:r>
        <w:t xml:space="preserve">   Caballo    </w:t>
      </w:r>
      <w:r>
        <w:t xml:space="preserve">   Mofeta    </w:t>
      </w:r>
      <w:r>
        <w:t xml:space="preserve">   Tortuga    </w:t>
      </w:r>
      <w:r>
        <w:t xml:space="preserve">   Rana    </w:t>
      </w:r>
      <w:r>
        <w:t xml:space="preserve">   Tigre    </w:t>
      </w:r>
      <w:r>
        <w:t xml:space="preserve">   Pato    </w:t>
      </w:r>
      <w:r>
        <w:t xml:space="preserve">   Gustan    </w:t>
      </w:r>
      <w:r>
        <w:t xml:space="preserve">   Gusta    </w:t>
      </w:r>
      <w:r>
        <w:t xml:space="preserve">   Gustar    </w:t>
      </w:r>
      <w:r>
        <w:t xml:space="preserve">   Les    </w:t>
      </w:r>
      <w:r>
        <w:t xml:space="preserve">   Nos    </w:t>
      </w:r>
      <w:r>
        <w:t xml:space="preserve">   Le    </w:t>
      </w:r>
      <w:r>
        <w:t xml:space="preserve">   Te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 </dc:title>
  <dcterms:created xsi:type="dcterms:W3CDTF">2021-10-11T08:27:02Z</dcterms:created>
  <dcterms:modified xsi:type="dcterms:W3CDTF">2021-10-11T08:27:02Z</dcterms:modified>
</cp:coreProperties>
</file>