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Gustar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caballo    </w:t>
      </w:r>
      <w:r>
        <w:t xml:space="preserve">   cerdo    </w:t>
      </w:r>
      <w:r>
        <w:t xml:space="preserve">   gusta    </w:t>
      </w:r>
      <w:r>
        <w:t xml:space="preserve">   gustan    </w:t>
      </w:r>
      <w:r>
        <w:t xml:space="preserve">   gustar    </w:t>
      </w:r>
      <w:r>
        <w:t xml:space="preserve">   le    </w:t>
      </w:r>
      <w:r>
        <w:t xml:space="preserve">   les    </w:t>
      </w:r>
      <w:r>
        <w:t xml:space="preserve">   me    </w:t>
      </w:r>
      <w:r>
        <w:t xml:space="preserve">   mofeta    </w:t>
      </w:r>
      <w:r>
        <w:t xml:space="preserve">   nos    </w:t>
      </w:r>
      <w:r>
        <w:t xml:space="preserve">   pato    </w:t>
      </w:r>
      <w:r>
        <w:t xml:space="preserve">   pavo    </w:t>
      </w:r>
      <w:r>
        <w:t xml:space="preserve">   rana    </w:t>
      </w:r>
      <w:r>
        <w:t xml:space="preserve">   te    </w:t>
      </w:r>
      <w:r>
        <w:t xml:space="preserve">   tigre    </w:t>
      </w:r>
      <w:r>
        <w:t xml:space="preserve">   tortuga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Gustar</dc:title>
  <dcterms:created xsi:type="dcterms:W3CDTF">2021-10-11T08:27:04Z</dcterms:created>
  <dcterms:modified xsi:type="dcterms:W3CDTF">2021-10-11T08:27:04Z</dcterms:modified>
</cp:coreProperties>
</file>