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 nosotros    </w:t>
      </w:r>
      <w:r>
        <w:t xml:space="preserve">   a trish y jason    </w:t>
      </w:r>
      <w:r>
        <w:t xml:space="preserve">   a julieta    </w:t>
      </w:r>
      <w:r>
        <w:t xml:space="preserve">   a juan    </w:t>
      </w:r>
      <w:r>
        <w:t xml:space="preserve">   a tí    </w:t>
      </w:r>
      <w:r>
        <w:t xml:space="preserve">   a mí    </w:t>
      </w:r>
      <w:r>
        <w:t xml:space="preserve">   Les gusta    </w:t>
      </w:r>
      <w:r>
        <w:t xml:space="preserve">   They like    </w:t>
      </w:r>
      <w:r>
        <w:t xml:space="preserve">   Nos gusta    </w:t>
      </w:r>
      <w:r>
        <w:t xml:space="preserve">   We like    </w:t>
      </w:r>
      <w:r>
        <w:t xml:space="preserve">   Le gusta    </w:t>
      </w:r>
      <w:r>
        <w:t xml:space="preserve">   She Likes    </w:t>
      </w:r>
      <w:r>
        <w:t xml:space="preserve">   He likes    </w:t>
      </w:r>
      <w:r>
        <w:t xml:space="preserve">   Me gusta    </w:t>
      </w:r>
      <w:r>
        <w:t xml:space="preserve">   I like    </w:t>
      </w:r>
      <w:r>
        <w:t xml:space="preserve">   Te gusta    </w:t>
      </w:r>
      <w:r>
        <w:t xml:space="preserve">   You like    </w:t>
      </w:r>
      <w:r>
        <w:t xml:space="preserve">   What do you like to do    </w:t>
      </w:r>
      <w:r>
        <w:t xml:space="preserve">   Que te gusta hacer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</dc:title>
  <dcterms:created xsi:type="dcterms:W3CDTF">2021-10-11T08:26:15Z</dcterms:created>
  <dcterms:modified xsi:type="dcterms:W3CDTF">2021-10-11T08:26:15Z</dcterms:modified>
</cp:coreProperties>
</file>