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Gustar o Gustaria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(inf.) would like the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like to go to the movies.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do not like to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(inf.) would like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You'all (for.) would like to play golf.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(inf.) do not like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They like the beans.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would like to play soccer.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would like the blouse.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(for.) like to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You'all (inf.) would like to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You'all (for.) like to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would like 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(for.) would like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would like to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does not like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likes the rulers.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You'all (inf.) like to draw.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like to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like the pencil.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 would like to read.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Gustar o Gustaria</dc:title>
  <dcterms:created xsi:type="dcterms:W3CDTF">2021-10-11T08:27:34Z</dcterms:created>
  <dcterms:modified xsi:type="dcterms:W3CDTF">2021-10-11T08:27:34Z</dcterms:modified>
</cp:coreProperties>
</file>