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"Gustar with things we like"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gusta(n)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pedro le gusta el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Uds. les gusta(n)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 gusta(n)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ella no le gustan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Uds. les gusta el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 gusta 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ustedes les gusta el baloncesto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nosotros no gustan los videojuegos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te gusta?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Uds. no le gustan las hamburguesas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el le gustan 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ella le gusta el 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ellos les gusta el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nostros nos gusta la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Ud. le gusta ensalada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gusta(n)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"Gustar with things we like"</dc:title>
  <dcterms:created xsi:type="dcterms:W3CDTF">2021-10-10T23:51:06Z</dcterms:created>
  <dcterms:modified xsi:type="dcterms:W3CDTF">2021-10-10T23:51:06Z</dcterms:modified>
</cp:coreProperties>
</file>