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Gustav Holst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Mystic    </w:t>
      </w:r>
      <w:r>
        <w:t xml:space="preserve">   Magician    </w:t>
      </w:r>
      <w:r>
        <w:t xml:space="preserve">   Old Ages    </w:t>
      </w:r>
      <w:r>
        <w:t xml:space="preserve">   Jollity    </w:t>
      </w:r>
      <w:r>
        <w:t xml:space="preserve">   Messenger    </w:t>
      </w:r>
      <w:r>
        <w:t xml:space="preserve">   Peace    </w:t>
      </w:r>
      <w:r>
        <w:t xml:space="preserve">   War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The Planets    </w:t>
      </w:r>
      <w:r>
        <w:t xml:space="preserve">   Music    </w:t>
      </w:r>
      <w:r>
        <w:t xml:space="preserve">   Orchestra    </w:t>
      </w:r>
      <w:r>
        <w:t xml:space="preserve">   British    </w:t>
      </w:r>
      <w:r>
        <w:t xml:space="preserve">   Composer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 Holst</dc:title>
  <dcterms:created xsi:type="dcterms:W3CDTF">2021-10-11T08:26:08Z</dcterms:created>
  <dcterms:modified xsi:type="dcterms:W3CDTF">2021-10-11T08:26:08Z</dcterms:modified>
</cp:coreProperties>
</file>