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Gustav Holst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Bringer of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movement of the Planet Suite.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ancient belief that the positions of the stars and movements of the planets have an influence on events and on the lives and behaviour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Movement of the Planet Suite.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other occupation did Holst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Holst played this instrument to help his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Holst's most famous composition was known as the "------ Suite".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goddess of love and peace.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Holst's friend Clifford --- introduced him to the belief of Astrology.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unusual feature of the Planet Suite was the extremely large 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Cecil Spring Rice's famous poem was "I Vow to Thee My -------".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Roman God was known as the Winged Messenger.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in which Holst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era in which the Planet Suite was composed.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 equivalent of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planet is named after a magician.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Gustav Holst Crossword</dc:title>
  <dcterms:created xsi:type="dcterms:W3CDTF">2021-10-11T08:27:22Z</dcterms:created>
  <dcterms:modified xsi:type="dcterms:W3CDTF">2021-10-11T08:27:22Z</dcterms:modified>
</cp:coreProperties>
</file>