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Gustav Kirchhoff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scientific field did he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his second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children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scientific field did his discoveries help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term did he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award was named after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he go to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his most notable medal?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main laws of science did he come up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work did he corrected?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element did he discover?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he a professor?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his first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one of his colleagues?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century did he work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other element did he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was he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his middle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Gustav Kirchhoff</dc:title>
  <dcterms:created xsi:type="dcterms:W3CDTF">2021-10-11T08:25:57Z</dcterms:created>
  <dcterms:modified xsi:type="dcterms:W3CDTF">2021-10-11T08:25:57Z</dcterms:modified>
</cp:coreProperties>
</file>