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Gustav Klimt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tree    </w:t>
      </w:r>
      <w:r>
        <w:t xml:space="preserve">   kiss    </w:t>
      </w:r>
      <w:r>
        <w:t xml:space="preserve">   gold    </w:t>
      </w:r>
      <w:r>
        <w:t xml:space="preserve">   painting    </w:t>
      </w:r>
      <w:r>
        <w:t xml:space="preserve">   Fröge    </w:t>
      </w:r>
      <w:r>
        <w:t xml:space="preserve">   Emilie    </w:t>
      </w:r>
      <w:r>
        <w:t xml:space="preserve">   Matsch    </w:t>
      </w:r>
      <w:r>
        <w:t xml:space="preserve">   Franz    </w:t>
      </w:r>
      <w:r>
        <w:t xml:space="preserve">   Austria    </w:t>
      </w:r>
      <w:r>
        <w:t xml:space="preserve">   Vienna    </w:t>
      </w:r>
      <w:r>
        <w:t xml:space="preserve">   fashion    </w:t>
      </w:r>
      <w:r>
        <w:t xml:space="preserve">   goldsmith    </w:t>
      </w:r>
      <w:r>
        <w:t xml:space="preserve">   frieze    </w:t>
      </w:r>
      <w:r>
        <w:t xml:space="preserve">   ceilings    </w:t>
      </w:r>
      <w:r>
        <w:t xml:space="preserve">   gardens    </w:t>
      </w:r>
      <w:r>
        <w:t xml:space="preserve">   portraits    </w:t>
      </w:r>
      <w:r>
        <w:t xml:space="preserve">   landscapes    </w:t>
      </w:r>
      <w:r>
        <w:t xml:space="preserve">   Ernst    </w:t>
      </w:r>
      <w:r>
        <w:t xml:space="preserve">   Klimt    </w:t>
      </w:r>
      <w:r>
        <w:t xml:space="preserve">   Gustav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 Klimt</dc:title>
  <dcterms:created xsi:type="dcterms:W3CDTF">2021-10-11T08:26:55Z</dcterms:created>
  <dcterms:modified xsi:type="dcterms:W3CDTF">2021-10-11T08:26:55Z</dcterms:modified>
</cp:coreProperties>
</file>