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Gusto en conocerte!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una    </w:t>
      </w:r>
      <w:r>
        <w:t xml:space="preserve">   uva    </w:t>
      </w:r>
      <w:r>
        <w:t xml:space="preserve">   escoba    </w:t>
      </w:r>
      <w:r>
        <w:t xml:space="preserve">   iglu    </w:t>
      </w:r>
      <w:r>
        <w:t xml:space="preserve">   estrella    </w:t>
      </w:r>
      <w:r>
        <w:t xml:space="preserve">   oveja    </w:t>
      </w:r>
      <w:r>
        <w:t xml:space="preserve">   oso    </w:t>
      </w:r>
      <w:r>
        <w:t xml:space="preserve">   isla    </w:t>
      </w:r>
      <w:r>
        <w:t xml:space="preserve">   agua    </w:t>
      </w:r>
      <w:r>
        <w:t xml:space="preserve">   abeja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Gusto en conocerte!</dc:title>
  <dcterms:created xsi:type="dcterms:W3CDTF">2021-10-11T08:27:00Z</dcterms:created>
  <dcterms:modified xsi:type="dcterms:W3CDTF">2021-10-11T08:27:00Z</dcterms:modified>
</cp:coreProperties>
</file>