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Gut 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absorption    </w:t>
      </w:r>
      <w:r>
        <w:t xml:space="preserve">   cleanse    </w:t>
      </w:r>
      <w:r>
        <w:t xml:space="preserve">   detox    </w:t>
      </w:r>
      <w:r>
        <w:t xml:space="preserve">   digestion    </w:t>
      </w:r>
      <w:r>
        <w:t xml:space="preserve">   enzymes    </w:t>
      </w:r>
      <w:r>
        <w:t xml:space="preserve">   good bacteria    </w:t>
      </w:r>
      <w:r>
        <w:t xml:space="preserve">   gut health    </w:t>
      </w:r>
      <w:r>
        <w:t xml:space="preserve">   healing    </w:t>
      </w:r>
      <w:r>
        <w:t xml:space="preserve">   microbiome    </w:t>
      </w:r>
      <w:r>
        <w:t xml:space="preserve">   nourish    </w:t>
      </w:r>
      <w:r>
        <w:t xml:space="preserve">   nutrients    </w:t>
      </w:r>
      <w:r>
        <w:t xml:space="preserve">   probiotic    </w:t>
      </w:r>
      <w:r>
        <w:t xml:space="preserve">   restore    </w:t>
      </w:r>
      <w:r>
        <w:t xml:space="preserve">   wellbeing    </w:t>
      </w:r>
      <w:r>
        <w:t xml:space="preserve">   wholefoods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 Health and Wellbeing</dc:title>
  <dcterms:created xsi:type="dcterms:W3CDTF">2021-10-11T08:26:32Z</dcterms:created>
  <dcterms:modified xsi:type="dcterms:W3CDTF">2021-10-11T08:26:32Z</dcterms:modified>
</cp:coreProperties>
</file>