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Guten Morgen!</w:t>
      </w:r>
    </w:p>
    <w:p>
      <w:pPr>
        <w:pStyle w:val="Questions"/>
      </w:pPr>
      <w:r>
        <w:t xml:space="preserve">1. EEPSGILN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NACHT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FWTUHGECAA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RCNTSKEE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BZEIDMMREA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MDBECSAAHMW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MMKA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EZNNAHIE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ISRHCHTÜTFSCSÜK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ÜTNFRET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SEINELP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VRCSEENTKE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Guten Morgen!</dc:title>
  <dcterms:created xsi:type="dcterms:W3CDTF">2021-10-11T08:26:07Z</dcterms:created>
  <dcterms:modified xsi:type="dcterms:W3CDTF">2021-10-11T08:26:07Z</dcterms:modified>
</cp:coreProperties>
</file>