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Guten Morgen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anziehen    </w:t>
      </w:r>
      <w:r>
        <w:t xml:space="preserve">   aufgewacht    </w:t>
      </w:r>
      <w:r>
        <w:t xml:space="preserve">   Badeschamm    </w:t>
      </w:r>
      <w:r>
        <w:t xml:space="preserve">   Badezimmer    </w:t>
      </w:r>
      <w:r>
        <w:t xml:space="preserve">   Frühstückstisch    </w:t>
      </w:r>
      <w:r>
        <w:t xml:space="preserve">   füttern    </w:t>
      </w:r>
      <w:r>
        <w:t xml:space="preserve">   Kamm    </w:t>
      </w:r>
      <w:r>
        <w:t xml:space="preserve">   Nacht    </w:t>
      </w:r>
      <w:r>
        <w:t xml:space="preserve">   Spiegeln    </w:t>
      </w:r>
      <w:r>
        <w:t xml:space="preserve">   spielen    </w:t>
      </w:r>
      <w:r>
        <w:t xml:space="preserve">   strecken    </w:t>
      </w:r>
      <w:r>
        <w:t xml:space="preserve">   verstecken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Guten Morgen</dc:title>
  <dcterms:created xsi:type="dcterms:W3CDTF">2021-10-11T08:26:02Z</dcterms:created>
  <dcterms:modified xsi:type="dcterms:W3CDTF">2021-10-11T08:26:02Z</dcterms:modified>
</cp:coreProperties>
</file>