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Guto Ffowc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catholig    </w:t>
      </w:r>
      <w:r>
        <w:t xml:space="preserve">   coelcerth    </w:t>
      </w:r>
      <w:r>
        <w:t xml:space="preserve">   llundain    </w:t>
      </w:r>
      <w:r>
        <w:t xml:space="preserve">   efrog    </w:t>
      </w:r>
      <w:r>
        <w:t xml:space="preserve">   ffrwydro    </w:t>
      </w:r>
      <w:r>
        <w:t xml:space="preserve">   tachwedd    </w:t>
      </w:r>
      <w:r>
        <w:t xml:space="preserve">   iago    </w:t>
      </w:r>
      <w:r>
        <w:t xml:space="preserve">   gwn    </w:t>
      </w:r>
      <w:r>
        <w:t xml:space="preserve">   powdwr    </w:t>
      </w:r>
      <w:r>
        <w:t xml:space="preserve">   senedd    </w:t>
      </w:r>
      <w:r>
        <w:t xml:space="preserve">   brenin    </w:t>
      </w:r>
      <w:r>
        <w:t xml:space="preserve">   lliwgar    </w:t>
      </w:r>
      <w:r>
        <w:t xml:space="preserve">   gwyllt    </w:t>
      </w:r>
      <w:r>
        <w:t xml:space="preserve">   ffowc    </w:t>
      </w:r>
      <w:r>
        <w:t xml:space="preserve">   Guto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Guto Ffowc</dc:title>
  <dcterms:created xsi:type="dcterms:W3CDTF">2021-10-11T08:26:05Z</dcterms:created>
  <dcterms:modified xsi:type="dcterms:W3CDTF">2021-10-11T08:26:05Z</dcterms:modified>
</cp:coreProperties>
</file>