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Raina's therapist tells her to ___ and escape the feeling she has by relaxing.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Raina's parents become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school, Raina gets _______ because she acts strange because of her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food that Raina's family has 3-4 times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Raina starts to _____ going to school because she is bullied.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Raina's presentation, she talked about the ____-____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Michelle, the girl who was mainly bullying Raina, had to get an _________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going to her friend's house for dinner, Raina loves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doctor at the hospital diagnose Raina with after her 2nd time doing lab 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Raina thinks her problem is the ___ at first.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Raina's class makes a ______ for Michelle.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Raina's _______ is named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Raina's parents get worried about her and send her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hearing about vomit, Raina won't touch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Raina doesn't like the word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Raina's brother, Will, is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over to stay at Raina's house for a while?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Raina continues to complain about being gassy and throwing up, her parents take her 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Raina also feels sick when she has to deal with ______.</w:t>
            </w:r>
          </w:p>
        </w:tc>
      </w:tr>
    </w:tbl>
    <w:p>
      <w:pPr>
        <w:pStyle w:val="WordBankLarge"/>
      </w:pPr>
      <w:r>
        <w:t xml:space="preserve">   Guts    </w:t>
      </w:r>
      <w:r>
        <w:t xml:space="preserve">   Tacos    </w:t>
      </w:r>
      <w:r>
        <w:t xml:space="preserve">   Grandma    </w:t>
      </w:r>
      <w:r>
        <w:t xml:space="preserve">   Brother    </w:t>
      </w:r>
      <w:r>
        <w:t xml:space="preserve">   Try    </w:t>
      </w:r>
      <w:r>
        <w:t xml:space="preserve">   IBS    </w:t>
      </w:r>
      <w:r>
        <w:t xml:space="preserve">   Food    </w:t>
      </w:r>
      <w:r>
        <w:t xml:space="preserve">   Therapy    </w:t>
      </w:r>
      <w:r>
        <w:t xml:space="preserve">   Stress    </w:t>
      </w:r>
      <w:r>
        <w:t xml:space="preserve">   Bullied    </w:t>
      </w:r>
      <w:r>
        <w:t xml:space="preserve">   Worried    </w:t>
      </w:r>
      <w:r>
        <w:t xml:space="preserve">   Hospital    </w:t>
      </w:r>
      <w:r>
        <w:t xml:space="preserve">   Dreads    </w:t>
      </w:r>
      <w:r>
        <w:t xml:space="preserve">   Kimchi    </w:t>
      </w:r>
      <w:r>
        <w:t xml:space="preserve">   Mind-Body    </w:t>
      </w:r>
      <w:r>
        <w:t xml:space="preserve">   Vomit    </w:t>
      </w:r>
      <w:r>
        <w:t xml:space="preserve">   Intestine    </w:t>
      </w:r>
      <w:r>
        <w:t xml:space="preserve">   Preschool    </w:t>
      </w:r>
      <w:r>
        <w:t xml:space="preserve">   Banner    </w:t>
      </w:r>
      <w:r>
        <w:t xml:space="preserve">   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Guts</dc:title>
  <dcterms:created xsi:type="dcterms:W3CDTF">2021-10-11T08:27:27Z</dcterms:created>
  <dcterms:modified xsi:type="dcterms:W3CDTF">2021-10-11T08:27:27Z</dcterms:modified>
</cp:coreProperties>
</file>