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Guts By: Gary Paulsen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body of an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windproof jacket with a        hood, designed to be worn in cold      weather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rotary part of a machine or vehicle, in particular | the rotating       assembly in a turbine, especially a wind turbine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a consequence; for this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to, denoting, or preserving the character of an early stage in the evolutionary or historical developmant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unusually or disproportionately large; excessive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involving or causing sudden great damage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period of reflection or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done openly and without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colorless, odorless flammable gas that is the main constituent of natural gas.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Guts By: Gary Paulsen</dc:title>
  <dcterms:created xsi:type="dcterms:W3CDTF">2021-10-11T08:26:38Z</dcterms:created>
  <dcterms:modified xsi:type="dcterms:W3CDTF">2021-10-11T08:26:38Z</dcterms:modified>
</cp:coreProperties>
</file>