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Guts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author of the novel Guts?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most cases, an animal is involved, and can be sorted by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Bulwark of a vessel.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annual long-distance dog sled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fancy word for starving to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Dead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owns around 9-12 dogs, and carries his personal equipment in a sled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Both of the plane crashes occured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moose with great ____________ (on purpose) spun the boat.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Looking, or appearing to be funny.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Guts Crossword Puzzle</dc:title>
  <dcterms:created xsi:type="dcterms:W3CDTF">2021-10-11T08:27:06Z</dcterms:created>
  <dcterms:modified xsi:type="dcterms:W3CDTF">2021-10-11T08:27:06Z</dcterms:modified>
</cp:coreProperties>
</file>