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Guy Denning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portraits    </w:t>
      </w:r>
      <w:r>
        <w:t xml:space="preserve">   contemporary    </w:t>
      </w:r>
      <w:r>
        <w:t xml:space="preserve">   painting    </w:t>
      </w:r>
      <w:r>
        <w:t xml:space="preserve">   emotion    </w:t>
      </w:r>
      <w:r>
        <w:t xml:space="preserve">   dramatic    </w:t>
      </w:r>
      <w:r>
        <w:t xml:space="preserve">   dark    </w:t>
      </w:r>
      <w:r>
        <w:t xml:space="preserve">   layering    </w:t>
      </w:r>
      <w:r>
        <w:t xml:space="preserve">   expressive    </w:t>
      </w:r>
      <w:r>
        <w:t xml:space="preserve">   scratches    </w:t>
      </w:r>
      <w:r>
        <w:t xml:space="preserve">   terrorist    </w:t>
      </w:r>
      <w:r>
        <w:t xml:space="preserve">   political    </w:t>
      </w:r>
      <w:r>
        <w:t xml:space="preserve">   charcoal    </w:t>
      </w:r>
      <w:r>
        <w:t xml:space="preserve">   chalk    </w:t>
      </w:r>
      <w:r>
        <w:t xml:space="preserve">   denning    </w:t>
      </w:r>
      <w:r>
        <w:t xml:space="preserve">   pastiche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Guy Denning</dc:title>
  <dcterms:created xsi:type="dcterms:W3CDTF">2021-10-11T08:26:43Z</dcterms:created>
  <dcterms:modified xsi:type="dcterms:W3CDTF">2021-10-11T08:26:43Z</dcterms:modified>
</cp:coreProperties>
</file>