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Guy Fawkes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tower    </w:t>
      </w:r>
      <w:r>
        <w:t xml:space="preserve">   Catherine wheel    </w:t>
      </w:r>
      <w:r>
        <w:t xml:space="preserve">   parliament    </w:t>
      </w:r>
      <w:r>
        <w:t xml:space="preserve">   guy fawkes    </w:t>
      </w:r>
      <w:r>
        <w:t xml:space="preserve">   fireworks    </w:t>
      </w:r>
      <w:r>
        <w:t xml:space="preserve">   rocket    </w:t>
      </w:r>
      <w:r>
        <w:t xml:space="preserve">   treason    </w:t>
      </w:r>
      <w:r>
        <w:t xml:space="preserve">   gunpowder    </w:t>
      </w:r>
      <w:r>
        <w:t xml:space="preserve">   plot    </w:t>
      </w:r>
      <w:r>
        <w:t xml:space="preserve">   sparkler    </w:t>
      </w:r>
      <w:r>
        <w:t xml:space="preserve">   assassination    </w:t>
      </w:r>
      <w:r>
        <w:t xml:space="preserve">   London    </w:t>
      </w:r>
      <w:r>
        <w:t xml:space="preserve">   banger    </w:t>
      </w:r>
      <w:r>
        <w:t xml:space="preserve">   barrel    </w:t>
      </w:r>
      <w:r>
        <w:t xml:space="preserve">   bonfire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Fawkes</dc:title>
  <dcterms:created xsi:type="dcterms:W3CDTF">2021-10-11T08:27:20Z</dcterms:created>
  <dcterms:modified xsi:type="dcterms:W3CDTF">2021-10-11T08:27:20Z</dcterms:modified>
</cp:coreProperties>
</file>