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Guy Fawkes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penny    </w:t>
      </w:r>
      <w:r>
        <w:t xml:space="preserve">   sausages    </w:t>
      </w:r>
      <w:r>
        <w:t xml:space="preserve">   toffee apple    </w:t>
      </w:r>
      <w:r>
        <w:t xml:space="preserve">   bonfire    </w:t>
      </w:r>
      <w:r>
        <w:t xml:space="preserve">   fireworks    </w:t>
      </w:r>
      <w:r>
        <w:t xml:space="preserve">   november    </w:t>
      </w:r>
      <w:r>
        <w:t xml:space="preserve">   fifth    </w:t>
      </w:r>
      <w:r>
        <w:t xml:space="preserve">   treason    </w:t>
      </w:r>
      <w:r>
        <w:t xml:space="preserve">   executed    </w:t>
      </w:r>
      <w:r>
        <w:t xml:space="preserve">   gunpowder    </w:t>
      </w:r>
      <w:r>
        <w:t xml:space="preserve">   james    </w:t>
      </w:r>
      <w:r>
        <w:t xml:space="preserve">   king    </w:t>
      </w:r>
      <w:r>
        <w:t xml:space="preserve">   parliament    </w:t>
      </w:r>
      <w:r>
        <w:t xml:space="preserve">   blow up    </w:t>
      </w:r>
      <w:r>
        <w:t xml:space="preserve">   conspirators    </w:t>
      </w:r>
      <w:r>
        <w:t xml:space="preserve">   fawkes    </w:t>
      </w:r>
      <w:r>
        <w:t xml:space="preserve">   guy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Fawkes </dc:title>
  <dcterms:created xsi:type="dcterms:W3CDTF">2021-10-11T08:27:24Z</dcterms:created>
  <dcterms:modified xsi:type="dcterms:W3CDTF">2021-10-11T08:27:24Z</dcterms:modified>
</cp:coreProperties>
</file>