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Guy Fawkes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Guy Fawkes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containers filled with explosives.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or dummy made to look like somebody or represent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Guy Fawkes night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Guy Fawkes after he was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of November is Guy Fawkes Night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they want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explosive powder used to make fireworks and bombs.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building did Guy Fawkes attempt to blow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treat somebody unfairly.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firework that produces a loud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secret plan by a group of people to do something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Guy Fawkes found guilty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outdoor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Fawkes</dc:title>
  <dcterms:created xsi:type="dcterms:W3CDTF">2021-10-11T08:26:30Z</dcterms:created>
  <dcterms:modified xsi:type="dcterms:W3CDTF">2021-10-11T08:26:30Z</dcterms:modified>
</cp:coreProperties>
</file>