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Guy Fieri's Rockin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traje    </w:t>
      </w:r>
      <w:r>
        <w:t xml:space="preserve">   supimos    </w:t>
      </w:r>
      <w:r>
        <w:t xml:space="preserve">   quise    </w:t>
      </w:r>
      <w:r>
        <w:t xml:space="preserve">   pusieron    </w:t>
      </w:r>
      <w:r>
        <w:t xml:space="preserve">   pude    </w:t>
      </w:r>
      <w:r>
        <w:t xml:space="preserve">   dije    </w:t>
      </w:r>
      <w:r>
        <w:t xml:space="preserve">   anduve    </w:t>
      </w:r>
      <w:r>
        <w:t xml:space="preserve">   limpiaron    </w:t>
      </w:r>
      <w:r>
        <w:t xml:space="preserve">   lave    </w:t>
      </w:r>
      <w:r>
        <w:t xml:space="preserve">   escribi    </w:t>
      </w:r>
      <w:r>
        <w:t xml:space="preserve">   comimos    </w:t>
      </w:r>
      <w:r>
        <w:t xml:space="preserve">   limpio    </w:t>
      </w:r>
      <w:r>
        <w:t xml:space="preserve">   lavamos    </w:t>
      </w:r>
      <w:r>
        <w:t xml:space="preserve">   estudiaron    </w:t>
      </w:r>
      <w:r>
        <w:t xml:space="preserve">   hablaste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Guy Fieri's Rockin Word Search</dc:title>
  <dcterms:created xsi:type="dcterms:W3CDTF">2021-10-11T08:26:25Z</dcterms:created>
  <dcterms:modified xsi:type="dcterms:W3CDTF">2021-10-11T08:26:25Z</dcterms:modified>
</cp:coreProperties>
</file>